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83" w:rsidRPr="00A56946" w:rsidRDefault="00A56946">
      <w:pPr>
        <w:pStyle w:val="1"/>
        <w:rPr>
          <w:rFonts w:ascii="UD デジタル 教科書体 N" w:eastAsia="UD デジタル 教科書体 N"/>
          <w:b w:val="0"/>
          <w:color w:val="auto"/>
          <w:lang w:eastAsia="ja-JP"/>
        </w:rPr>
      </w:pPr>
      <w:r w:rsidRPr="00A56946">
        <w:rPr>
          <w:rFonts w:ascii="UD デジタル 教科書体 N" w:eastAsia="UD デジタル 教科書体 N" w:hint="eastAsia"/>
          <w:b w:val="0"/>
          <w:color w:val="auto"/>
          <w:lang w:eastAsia="ja-JP"/>
        </w:rPr>
        <w:t>施設見学申込書</w:t>
      </w:r>
    </w:p>
    <w:p w:rsidR="004B2E83" w:rsidRPr="00A56946" w:rsidRDefault="00A56946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b/>
          <w:lang w:eastAsia="ja-JP"/>
        </w:rPr>
        <w:t>以下の項目をご記入の上、お申し込みください。</w:t>
      </w:r>
      <w:r w:rsidRPr="00A56946">
        <w:rPr>
          <w:rFonts w:ascii="UD デジタル 教科書体 N" w:eastAsia="UD デジタル 教科書体 N" w:hint="eastAsia"/>
          <w:b/>
          <w:lang w:eastAsia="ja-JP"/>
        </w:rPr>
        <w:br/>
      </w:r>
    </w:p>
    <w:p w:rsidR="006A6879" w:rsidRPr="00A56946" w:rsidRDefault="00A56946" w:rsidP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>【見学希望日時】</w:t>
      </w:r>
      <w:r w:rsidR="006A6879" w:rsidRPr="00A56946">
        <w:rPr>
          <w:rFonts w:ascii="UD デジタル 教科書体 N" w:eastAsia="UD デジタル 教科書体 N" w:hint="eastAsia"/>
          <w:lang w:eastAsia="ja-JP"/>
        </w:rPr>
        <w:t>※ 見学可能日時：平日14:00～16:00の間、所要時間：1時間程度</w:t>
      </w:r>
    </w:p>
    <w:p w:rsidR="004B2E83" w:rsidRPr="00A56946" w:rsidRDefault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 xml:space="preserve">第1希望日：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Pr="00A56946">
        <w:rPr>
          <w:rFonts w:ascii="UD デジタル 教科書体 N" w:eastAsia="UD デジタル 教科書体 N" w:hint="eastAsia"/>
          <w:lang w:eastAsia="ja-JP"/>
        </w:rPr>
        <w:t>年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Pr="00A56946">
        <w:rPr>
          <w:rFonts w:ascii="UD デジタル 教科書体 N" w:eastAsia="UD デジタル 教科書体 N" w:hint="eastAsia"/>
          <w:lang w:eastAsia="ja-JP"/>
        </w:rPr>
        <w:t>月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Pr="00A56946">
        <w:rPr>
          <w:rFonts w:ascii="UD デジタル 教科書体 N" w:eastAsia="UD デジタル 教科書体 N" w:hint="eastAsia"/>
          <w:lang w:eastAsia="ja-JP"/>
        </w:rPr>
        <w:t>日</w:t>
      </w:r>
    </w:p>
    <w:p w:rsidR="006A6879" w:rsidRPr="00A56946" w:rsidRDefault="006A6879" w:rsidP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>第2希望日：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 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年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月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>日</w:t>
      </w:r>
    </w:p>
    <w:p w:rsidR="006A6879" w:rsidRPr="00A56946" w:rsidRDefault="006A6879" w:rsidP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>第3希望日：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年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月 </w:t>
      </w:r>
      <w:r w:rsidR="00A56946">
        <w:rPr>
          <w:rFonts w:ascii="UD デジタル 教科書体 N" w:eastAsia="UD デジタル 教科書体 N" w:hint="eastAsia"/>
          <w:lang w:eastAsia="ja-JP"/>
        </w:rPr>
        <w:t xml:space="preserve">         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 xml:space="preserve">日 </w:t>
      </w:r>
    </w:p>
    <w:p w:rsidR="006A6879" w:rsidRPr="00A56946" w:rsidRDefault="006A6879">
      <w:pPr>
        <w:rPr>
          <w:rFonts w:ascii="UD デジタル 教科書体 N" w:eastAsia="UD デジタル 教科書体 N"/>
        </w:rPr>
      </w:pPr>
    </w:p>
    <w:p w:rsidR="006A6879" w:rsidRPr="00A56946" w:rsidRDefault="00A56946" w:rsidP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</w:rPr>
        <w:t>【</w:t>
      </w:r>
      <w:proofErr w:type="spellStart"/>
      <w:r w:rsidRPr="00A56946">
        <w:rPr>
          <w:rFonts w:ascii="UD デジタル 教科書体 N" w:eastAsia="UD デジタル 教科書体 N" w:hint="eastAsia"/>
        </w:rPr>
        <w:t>見学人数</w:t>
      </w:r>
      <w:proofErr w:type="spellEnd"/>
      <w:r w:rsidRPr="00A56946">
        <w:rPr>
          <w:rFonts w:ascii="UD デジタル 教科書体 N" w:eastAsia="UD デジタル 教科書体 N" w:hint="eastAsia"/>
        </w:rPr>
        <w:t>】</w:t>
      </w:r>
      <w:r>
        <w:rPr>
          <w:rFonts w:ascii="UD デジタル 教科書体 N" w:eastAsia="UD デジタル 教科書体 N" w:hint="eastAsia"/>
          <w:lang w:eastAsia="ja-JP"/>
        </w:rPr>
        <w:t xml:space="preserve">　</w:t>
      </w:r>
      <w:r w:rsidR="006A6879" w:rsidRPr="00A56946">
        <w:rPr>
          <w:rFonts w:ascii="UD デジタル 教科書体 N" w:eastAsia="UD デジタル 教科書体 N" w:hint="eastAsia"/>
          <w:sz w:val="24"/>
          <w:lang w:eastAsia="ja-JP"/>
        </w:rPr>
        <w:t xml:space="preserve">   　　 名</w:t>
      </w:r>
    </w:p>
    <w:p w:rsidR="004B2E83" w:rsidRPr="00A56946" w:rsidRDefault="004B2E83">
      <w:pPr>
        <w:rPr>
          <w:rFonts w:ascii="UD デジタル 教科書体 N" w:eastAsia="UD デジタル 教科書体 N"/>
        </w:rPr>
      </w:pPr>
    </w:p>
    <w:p w:rsidR="004B2E83" w:rsidRPr="00A56946" w:rsidRDefault="00A56946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>【見学</w:t>
      </w:r>
      <w:r w:rsidR="006A6879" w:rsidRPr="00A56946">
        <w:rPr>
          <w:rFonts w:ascii="UD デジタル 教科書体 N" w:eastAsia="UD デジタル 教科書体 N" w:hint="eastAsia"/>
          <w:lang w:eastAsia="ja-JP"/>
        </w:rPr>
        <w:t>の</w:t>
      </w:r>
      <w:r w:rsidRPr="00A56946">
        <w:rPr>
          <w:rFonts w:ascii="UD デジタル 教科書体 N" w:eastAsia="UD デジタル 教科書体 N" w:hint="eastAsia"/>
          <w:lang w:eastAsia="ja-JP"/>
        </w:rPr>
        <w:t>目的】</w:t>
      </w:r>
    </w:p>
    <w:p w:rsidR="004B2E83" w:rsidRPr="00A56946" w:rsidRDefault="00A56946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sz w:val="24"/>
          <w:lang w:eastAsia="ja-JP"/>
        </w:rPr>
        <w:t>＿＿＿＿＿＿＿＿＿＿＿＿＿＿＿＿＿＿＿＿＿＿＿＿＿＿＿＿＿＿＿＿</w:t>
      </w:r>
    </w:p>
    <w:p w:rsidR="004B2E83" w:rsidRPr="00A56946" w:rsidRDefault="00A56946">
      <w:pPr>
        <w:rPr>
          <w:rFonts w:ascii="UD デジタル 教科書体 N" w:eastAsia="UD デジタル 教科書体 N"/>
        </w:rPr>
      </w:pPr>
      <w:r w:rsidRPr="00A56946">
        <w:rPr>
          <w:rFonts w:ascii="UD デジタル 教科書体 N" w:eastAsia="UD デジタル 教科書体 N" w:hint="eastAsia"/>
          <w:sz w:val="24"/>
        </w:rPr>
        <w:t>＿＿＿＿＿＿＿＿＿＿＿＿＿＿＿＿＿＿＿＿＿＿＿＿＿＿＿＿＿＿＿＿</w:t>
      </w:r>
    </w:p>
    <w:p w:rsidR="004B2E83" w:rsidRPr="00A56946" w:rsidRDefault="004B2E83">
      <w:pPr>
        <w:rPr>
          <w:rFonts w:ascii="UD デジタル 教科書体 N" w:eastAsia="UD デジタル 教科書体 N"/>
        </w:rPr>
      </w:pPr>
    </w:p>
    <w:p w:rsidR="006A6879" w:rsidRPr="00A56946" w:rsidRDefault="00BA22F1">
      <w:pPr>
        <w:rPr>
          <w:rFonts w:ascii="UD デジタル 教科書体 N" w:eastAsia="UD デジタル 教科書体 N"/>
          <w:lang w:eastAsia="ja-JP"/>
        </w:rPr>
      </w:pPr>
      <w:r>
        <w:rPr>
          <w:rFonts w:ascii="UD デジタル 教科書体 N" w:eastAsia="UD デジタル 教科書体 N" w:hint="eastAsia"/>
          <w:lang w:eastAsia="ja-JP"/>
        </w:rPr>
        <w:t>【見学希望エリア（</w:t>
      </w:r>
      <w:r w:rsidR="006A6879" w:rsidRPr="00A56946">
        <w:rPr>
          <w:rFonts w:ascii="UD デジタル 教科書体 N" w:eastAsia="UD デジタル 教科書体 N" w:hint="eastAsia"/>
          <w:lang w:eastAsia="ja-JP"/>
        </w:rPr>
        <w:t>設備</w:t>
      </w:r>
      <w:r>
        <w:rPr>
          <w:rFonts w:ascii="UD デジタル 教科書体 N" w:eastAsia="UD デジタル 教科書体 N" w:hint="eastAsia"/>
          <w:lang w:eastAsia="ja-JP"/>
        </w:rPr>
        <w:t>）</w:t>
      </w:r>
      <w:bookmarkStart w:id="0" w:name="_GoBack"/>
      <w:bookmarkEnd w:id="0"/>
      <w:r w:rsidR="006A6879" w:rsidRPr="00A56946">
        <w:rPr>
          <w:rFonts w:ascii="UD デジタル 教科書体 N" w:eastAsia="UD デジタル 教科書体 N" w:hint="eastAsia"/>
          <w:lang w:eastAsia="ja-JP"/>
        </w:rPr>
        <w:t>】</w:t>
      </w:r>
    </w:p>
    <w:p w:rsidR="006A6879" w:rsidRPr="00A56946" w:rsidRDefault="006A6879" w:rsidP="006A6879">
      <w:pPr>
        <w:rPr>
          <w:rFonts w:ascii="UD デジタル 教科書体 N" w:eastAsia="UD デジタル 教科書体 N"/>
        </w:rPr>
      </w:pPr>
      <w:r w:rsidRPr="00A56946">
        <w:rPr>
          <w:rFonts w:ascii="UD デジタル 教科書体 N" w:eastAsia="UD デジタル 教科書体 N" w:hint="eastAsia"/>
          <w:sz w:val="24"/>
        </w:rPr>
        <w:t>＿＿＿＿＿＿＿＿＿＿＿＿＿＿＿＿＿＿＿＿＿＿＿＿＿＿＿＿＿＿＿＿</w:t>
      </w:r>
    </w:p>
    <w:p w:rsidR="006A6879" w:rsidRPr="00A56946" w:rsidRDefault="006A6879">
      <w:pPr>
        <w:rPr>
          <w:rFonts w:ascii="UD デジタル 教科書体 N" w:eastAsia="UD デジタル 教科書体 N"/>
          <w:lang w:eastAsia="ja-JP"/>
        </w:rPr>
      </w:pPr>
    </w:p>
    <w:p w:rsidR="004B2E83" w:rsidRPr="00A56946" w:rsidRDefault="006A6879">
      <w:pPr>
        <w:rPr>
          <w:rFonts w:ascii="UD デジタル 教科書体 N" w:eastAsia="UD デジタル 教科書体 N"/>
          <w:lang w:eastAsia="ja-JP"/>
        </w:rPr>
      </w:pPr>
      <w:r w:rsidRPr="00A56946">
        <w:rPr>
          <w:rFonts w:ascii="UD デジタル 教科書体 N" w:eastAsia="UD デジタル 教科書体 N" w:hint="eastAsia"/>
          <w:lang w:eastAsia="ja-JP"/>
        </w:rPr>
        <w:t>【施設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>名</w:t>
      </w:r>
      <w:r w:rsidRPr="00A56946">
        <w:rPr>
          <w:rFonts w:ascii="UD デジタル 教科書体 N" w:eastAsia="UD デジタル 教科書体 N" w:hint="eastAsia"/>
          <w:lang w:eastAsia="ja-JP"/>
        </w:rPr>
        <w:t>・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>ご</w:t>
      </w:r>
      <w:r w:rsidRPr="00A56946">
        <w:rPr>
          <w:rFonts w:ascii="UD デジタル 教科書体 N" w:eastAsia="UD デジタル 教科書体 N" w:hint="eastAsia"/>
          <w:lang w:eastAsia="ja-JP"/>
        </w:rPr>
        <w:t>担当者名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>】</w:t>
      </w:r>
    </w:p>
    <w:p w:rsidR="004B2E83" w:rsidRPr="00A56946" w:rsidRDefault="00A56946">
      <w:pPr>
        <w:rPr>
          <w:rFonts w:ascii="UD デジタル 教科書体 N" w:eastAsia="UD デジタル 教科書体 N"/>
        </w:rPr>
      </w:pPr>
      <w:r w:rsidRPr="00A56946">
        <w:rPr>
          <w:rFonts w:ascii="UD デジタル 教科書体 N" w:eastAsia="UD デジタル 教科書体 N" w:hint="eastAsia"/>
          <w:sz w:val="24"/>
        </w:rPr>
        <w:t>＿＿＿＿＿＿＿＿＿＿＿＿＿＿＿＿＿＿＿＿＿＿＿＿＿＿＿＿＿＿＿＿</w:t>
      </w:r>
    </w:p>
    <w:p w:rsidR="004B2E83" w:rsidRPr="00A56946" w:rsidRDefault="004B2E83">
      <w:pPr>
        <w:rPr>
          <w:rFonts w:ascii="UD デジタル 教科書体 N" w:eastAsia="UD デジタル 教科書体 N"/>
        </w:rPr>
      </w:pPr>
    </w:p>
    <w:p w:rsidR="004B2E83" w:rsidRPr="00A56946" w:rsidRDefault="006A6879">
      <w:pPr>
        <w:rPr>
          <w:rFonts w:ascii="UD デジタル 教科書体 N" w:eastAsia="UD デジタル 教科書体 N"/>
        </w:rPr>
      </w:pPr>
      <w:r w:rsidRPr="00A56946">
        <w:rPr>
          <w:rFonts w:ascii="UD デジタル 教科書体 N" w:eastAsia="UD デジタル 教科書体 N" w:hint="eastAsia"/>
        </w:rPr>
        <w:t>【</w:t>
      </w:r>
      <w:r w:rsidR="00A56946" w:rsidRPr="00A56946">
        <w:rPr>
          <w:rFonts w:ascii="UD デジタル 教科書体 N" w:eastAsia="UD デジタル 教科書体 N" w:hint="eastAsia"/>
          <w:lang w:eastAsia="ja-JP"/>
        </w:rPr>
        <w:t>ご</w:t>
      </w:r>
      <w:r w:rsidRPr="00A56946">
        <w:rPr>
          <w:rFonts w:ascii="UD デジタル 教科書体 N" w:eastAsia="UD デジタル 教科書体 N" w:hint="eastAsia"/>
          <w:lang w:eastAsia="ja-JP"/>
        </w:rPr>
        <w:t>連絡先</w:t>
      </w:r>
      <w:r w:rsidR="00A56946" w:rsidRPr="00A56946">
        <w:rPr>
          <w:rFonts w:ascii="UD デジタル 教科書体 N" w:eastAsia="UD デジタル 教科書体 N" w:hint="eastAsia"/>
        </w:rPr>
        <w:t>】</w:t>
      </w:r>
    </w:p>
    <w:p w:rsidR="004B2E83" w:rsidRPr="00A56946" w:rsidRDefault="006A6879">
      <w:pPr>
        <w:rPr>
          <w:rFonts w:ascii="UD デジタル 教科書体 N" w:eastAsia="UD デジタル 教科書体 N"/>
        </w:rPr>
      </w:pPr>
      <w:r w:rsidRPr="00A56946">
        <w:rPr>
          <w:rFonts w:ascii="UD デジタル 教科書体 N" w:eastAsia="UD デジタル 教科書体 N" w:hint="eastAsia"/>
          <w:sz w:val="24"/>
          <w:lang w:eastAsia="ja-JP"/>
        </w:rPr>
        <w:t xml:space="preserve">TEL </w:t>
      </w:r>
      <w:r w:rsidR="00A56946" w:rsidRPr="00A56946">
        <w:rPr>
          <w:rFonts w:ascii="UD デジタル 教科書体 N" w:eastAsia="UD デジタル 教科書体 N" w:hint="eastAsia"/>
          <w:sz w:val="24"/>
        </w:rPr>
        <w:t>＿＿＿＿＿＿＿＿＿＿＿＿</w:t>
      </w:r>
      <w:r w:rsidR="00A56946" w:rsidRPr="00A56946">
        <w:rPr>
          <w:rFonts w:ascii="UD デジタル 教科書体 N" w:eastAsia="UD デジタル 教科書体 N" w:hint="eastAsia"/>
          <w:sz w:val="24"/>
          <w:lang w:eastAsia="ja-JP"/>
        </w:rPr>
        <w:t xml:space="preserve"> Email</w:t>
      </w:r>
      <w:r w:rsidR="00A56946">
        <w:rPr>
          <w:rFonts w:ascii="UD デジタル 教科書体 N" w:eastAsia="UD デジタル 教科書体 N" w:hint="eastAsia"/>
          <w:sz w:val="24"/>
        </w:rPr>
        <w:t>＿＿＿＿＿＿＿＿＿＿＿＿＿＿＿</w:t>
      </w:r>
    </w:p>
    <w:sectPr w:rsidR="004B2E83" w:rsidRPr="00A569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E83"/>
    <w:rsid w:val="006A6879"/>
    <w:rsid w:val="00A56946"/>
    <w:rsid w:val="00AA1D8D"/>
    <w:rsid w:val="00B47730"/>
    <w:rsid w:val="00BA22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DFF46"/>
  <w14:defaultImageDpi w14:val="300"/>
  <w15:docId w15:val="{7130B5E9-E306-4259-A031-7770FE1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A6879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9D9B9-CC2B-4554-A74B-02D1A3D7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秘書</cp:lastModifiedBy>
  <cp:revision>4</cp:revision>
  <dcterms:created xsi:type="dcterms:W3CDTF">2013-12-23T23:15:00Z</dcterms:created>
  <dcterms:modified xsi:type="dcterms:W3CDTF">2026-01-30T02:41:00Z</dcterms:modified>
  <cp:category/>
</cp:coreProperties>
</file>